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0018-50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eastAsia="Times New Roman" w:hAnsi="Times New Roman" w:cs="Times New Roman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Мамашева Рамиля Тахировича, </w:t>
      </w:r>
      <w:r>
        <w:rPr>
          <w:rStyle w:val="cat-UserDefinedgrp-2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Сургутский район, г.Лянтор, </w:t>
      </w:r>
      <w:r>
        <w:rPr>
          <w:rStyle w:val="cat-UserDefinedgrp-29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Мамашев Р.Т.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>штраф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на основании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18810586250722000949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8"/>
        </w:rPr>
        <w:t>2.07.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ч.2 </w:t>
      </w:r>
      <w:r>
        <w:rPr>
          <w:rFonts w:ascii="Times New Roman" w:eastAsia="Times New Roman" w:hAnsi="Times New Roman" w:cs="Times New Roman"/>
          <w:sz w:val="28"/>
          <w:szCs w:val="28"/>
        </w:rPr>
        <w:t>ст.1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Мамашев Р.Т.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(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), в судебное заседание не явился, заявлений о рассмотрении дела в отсутствие не предоставил.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Мамашев Р.Т.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Мамашева Р.Т.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Мамашева Р.Т.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вных пр</w:t>
      </w:r>
      <w:r>
        <w:rPr>
          <w:rFonts w:ascii="Times New Roman" w:eastAsia="Times New Roman" w:hAnsi="Times New Roman" w:cs="Times New Roman"/>
          <w:sz w:val="28"/>
          <w:szCs w:val="28"/>
        </w:rPr>
        <w:t>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 18810586250722000949 от 22.07.2025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ч.2 ст.12.9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Мамашева Р.Т.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ч.1 ст.20.25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на основании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 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машева Рамиля Тахировича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1500</w:t>
      </w:r>
      <w:r>
        <w:rPr>
          <w:rFonts w:ascii="Times New Roman" w:eastAsia="Times New Roman" w:hAnsi="Times New Roman" w:cs="Times New Roman"/>
          <w:sz w:val="28"/>
          <w:szCs w:val="28"/>
        </w:rPr>
        <w:t>.00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00222620146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0022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637709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9rplc-11">
    <w:name w:val="cat-UserDefined grp-29 rplc-11"/>
    <w:basedOn w:val="DefaultParagraphFont"/>
  </w:style>
  <w:style w:type="character" w:customStyle="1" w:styleId="cat-UserDefinedgrp-29rplc-17">
    <w:name w:val="cat-UserDefined grp-29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A289B-11D9-4112-9301-94E2328000D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